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27" w:rsidRDefault="00831B47" w:rsidP="0017574B">
      <w:pPr>
        <w:jc w:val="center"/>
      </w:pPr>
      <w:r>
        <w:rPr>
          <w:b/>
          <w:sz w:val="32"/>
        </w:rPr>
        <w:t xml:space="preserve">University of </w:t>
      </w:r>
      <w:proofErr w:type="spellStart"/>
      <w:r>
        <w:rPr>
          <w:b/>
          <w:sz w:val="32"/>
        </w:rPr>
        <w:t>Barishal</w:t>
      </w:r>
      <w:proofErr w:type="spellEnd"/>
      <w:r>
        <w:rPr>
          <w:b/>
          <w:sz w:val="32"/>
        </w:rPr>
        <w:t xml:space="preserve"> Merit Scholarship</w:t>
      </w:r>
      <w:r>
        <w:rPr>
          <w:b/>
          <w:sz w:val="32"/>
        </w:rPr>
        <w:br/>
      </w:r>
      <w:r>
        <w:rPr>
          <w:b/>
          <w:sz w:val="26"/>
        </w:rPr>
        <w:t>Merit Scholarship Application Form</w:t>
      </w:r>
      <w:r>
        <w:rPr>
          <w:b/>
          <w:sz w:val="26"/>
        </w:rPr>
        <w:br/>
      </w:r>
    </w:p>
    <w:p w:rsidR="00850527" w:rsidRDefault="00831B47">
      <w:r>
        <w:rPr>
          <w:b/>
          <w:sz w:val="24"/>
        </w:rPr>
        <w:t>A. SCHOLARSHIP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Scholarship Name</w:t>
            </w:r>
          </w:p>
        </w:tc>
        <w:tc>
          <w:tcPr>
            <w:tcW w:w="4320" w:type="dxa"/>
          </w:tcPr>
          <w:p w:rsidR="00850527" w:rsidRDefault="00831B47">
            <w:r>
              <w:t xml:space="preserve">University of </w:t>
            </w:r>
            <w:proofErr w:type="spellStart"/>
            <w:r>
              <w:t>Barishal</w:t>
            </w:r>
            <w:proofErr w:type="spellEnd"/>
            <w:r>
              <w:t xml:space="preserve"> Merit Scholarship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Academic Session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Degree Program</w:t>
            </w:r>
          </w:p>
        </w:tc>
        <w:tc>
          <w:tcPr>
            <w:tcW w:w="4320" w:type="dxa"/>
          </w:tcPr>
          <w:p w:rsidR="00850527" w:rsidRDefault="00831B47">
            <w:r>
              <w:t>☐ Undergraduate (Honors)   ☐ Master’s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Academic Year / Semester</w:t>
            </w:r>
          </w:p>
        </w:tc>
        <w:tc>
          <w:tcPr>
            <w:tcW w:w="4320" w:type="dxa"/>
          </w:tcPr>
          <w:p w:rsidR="00850527" w:rsidRDefault="00831B47">
            <w:r>
              <w:t>☐ 1st Year ☐ 2nd Year ☐ 3rd Year ☐ 4th Year ☐ Master’s</w:t>
            </w:r>
          </w:p>
        </w:tc>
      </w:tr>
      <w:tr w:rsidR="00715D66">
        <w:tc>
          <w:tcPr>
            <w:tcW w:w="4320" w:type="dxa"/>
          </w:tcPr>
          <w:p w:rsidR="00715D66" w:rsidRDefault="00715D66" w:rsidP="00745D3F">
            <w:r>
              <w:t xml:space="preserve">Result : Minimum </w:t>
            </w:r>
            <w:proofErr w:type="spellStart"/>
            <w:r>
              <w:t>CGPA</w:t>
            </w:r>
            <w:proofErr w:type="spellEnd"/>
            <w:r>
              <w:t xml:space="preserve"> 3.50</w:t>
            </w:r>
          </w:p>
        </w:tc>
        <w:tc>
          <w:tcPr>
            <w:tcW w:w="4320" w:type="dxa"/>
          </w:tcPr>
          <w:p w:rsidR="00715D66" w:rsidRDefault="00715D66" w:rsidP="00745D3F"/>
        </w:tc>
      </w:tr>
      <w:tr w:rsidR="00850527">
        <w:tc>
          <w:tcPr>
            <w:tcW w:w="4320" w:type="dxa"/>
          </w:tcPr>
          <w:p w:rsidR="00850527" w:rsidRDefault="00831B47">
            <w:r>
              <w:t>Department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Faculty</w:t>
            </w:r>
          </w:p>
        </w:tc>
        <w:tc>
          <w:tcPr>
            <w:tcW w:w="4320" w:type="dxa"/>
          </w:tcPr>
          <w:p w:rsidR="00850527" w:rsidRDefault="00850527"/>
        </w:tc>
      </w:tr>
    </w:tbl>
    <w:p w:rsidR="00850527" w:rsidRDefault="00850527"/>
    <w:p w:rsidR="00850527" w:rsidRDefault="00831B47">
      <w:r>
        <w:rPr>
          <w:b/>
          <w:sz w:val="24"/>
        </w:rPr>
        <w:t>B. PERSONAL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Full Name (as per official records)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Student ID Number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National ID / Birth Registration No.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Date of Birth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Gender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Nationality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Marital Status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Mobile Number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Email Address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Present Address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Permanent Address</w:t>
            </w:r>
          </w:p>
        </w:tc>
        <w:tc>
          <w:tcPr>
            <w:tcW w:w="4320" w:type="dxa"/>
          </w:tcPr>
          <w:p w:rsidR="00850527" w:rsidRDefault="00850527"/>
        </w:tc>
      </w:tr>
    </w:tbl>
    <w:p w:rsidR="00850527" w:rsidRDefault="00850527"/>
    <w:p w:rsidR="00850527" w:rsidRDefault="00082BDA">
      <w:r>
        <w:rPr>
          <w:b/>
          <w:sz w:val="24"/>
        </w:rPr>
        <w:t>C. FINANCIAL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Total Monthly Family Income (</w:t>
            </w:r>
            <w:proofErr w:type="spellStart"/>
            <w:r>
              <w:t>BDT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Number of Dependent Family Members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Number of Siblings Studying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Applicant’s Personal Income (if any)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Estimated Monthly Educational Expenses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Currently Receiving Scholarship / Stipend</w:t>
            </w:r>
          </w:p>
        </w:tc>
        <w:tc>
          <w:tcPr>
            <w:tcW w:w="4320" w:type="dxa"/>
          </w:tcPr>
          <w:p w:rsidR="00850527" w:rsidRDefault="00831B47">
            <w:r>
              <w:t>☐ Yes ☐ No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Name of Scholarship / Stipend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Amount Received (</w:t>
            </w:r>
            <w:proofErr w:type="spellStart"/>
            <w:r>
              <w:t>BDT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:rsidR="00850527" w:rsidRDefault="00850527"/>
        </w:tc>
      </w:tr>
    </w:tbl>
    <w:p w:rsidR="00B731EE" w:rsidRDefault="00B731EE"/>
    <w:p w:rsidR="00B731EE" w:rsidRDefault="00B731EE">
      <w:r>
        <w:br w:type="page"/>
      </w:r>
    </w:p>
    <w:p w:rsidR="00850527" w:rsidRDefault="00082BDA">
      <w:r>
        <w:rPr>
          <w:b/>
          <w:sz w:val="24"/>
        </w:rPr>
        <w:lastRenderedPageBreak/>
        <w:t>D. PERSONAL STATEMENT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  <w:r w:rsidR="00082BDA">
              <w:t xml:space="preserve"> (Within 50 words)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Statement of Purpose and Future Goals</w:t>
            </w:r>
          </w:p>
        </w:tc>
        <w:tc>
          <w:tcPr>
            <w:tcW w:w="4320" w:type="dxa"/>
          </w:tcPr>
          <w:p w:rsidR="00850527" w:rsidRDefault="00831B47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850527" w:rsidRPr="00B731EE" w:rsidRDefault="00850527">
      <w:pPr>
        <w:rPr>
          <w:sz w:val="12"/>
        </w:rPr>
      </w:pPr>
    </w:p>
    <w:p w:rsidR="00850527" w:rsidRDefault="00082BDA">
      <w:r>
        <w:rPr>
          <w:b/>
          <w:sz w:val="24"/>
        </w:rPr>
        <w:t>E. CO-CURRICULAR ACTIVITIES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Activity / Organization</w:t>
            </w:r>
          </w:p>
        </w:tc>
        <w:tc>
          <w:tcPr>
            <w:tcW w:w="4320" w:type="dxa"/>
          </w:tcPr>
          <w:p w:rsidR="00850527" w:rsidRDefault="00831B47">
            <w:r>
              <w:t>Position / Role | Duration | Achievement / Contribution</w:t>
            </w:r>
          </w:p>
        </w:tc>
      </w:tr>
      <w:tr w:rsidR="00850527">
        <w:tc>
          <w:tcPr>
            <w:tcW w:w="4320" w:type="dxa"/>
          </w:tcPr>
          <w:p w:rsidR="00850527" w:rsidRDefault="00850527"/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50527"/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50527"/>
        </w:tc>
        <w:tc>
          <w:tcPr>
            <w:tcW w:w="4320" w:type="dxa"/>
          </w:tcPr>
          <w:p w:rsidR="00850527" w:rsidRDefault="00850527"/>
        </w:tc>
      </w:tr>
    </w:tbl>
    <w:p w:rsidR="00850527" w:rsidRPr="00B731EE" w:rsidRDefault="00850527">
      <w:pPr>
        <w:rPr>
          <w:sz w:val="14"/>
        </w:rPr>
      </w:pPr>
    </w:p>
    <w:p w:rsidR="00850527" w:rsidRDefault="00082BDA">
      <w:r>
        <w:rPr>
          <w:b/>
          <w:sz w:val="24"/>
        </w:rPr>
        <w:t>F. DISABILITY / SPECIAL CONSIDERATION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Do you want special consideration under disability provision?</w:t>
            </w:r>
          </w:p>
        </w:tc>
        <w:tc>
          <w:tcPr>
            <w:tcW w:w="4320" w:type="dxa"/>
          </w:tcPr>
          <w:p w:rsidR="00850527" w:rsidRDefault="00831B47">
            <w:r>
              <w:t>☐ Yes ☐ No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If yes, provide details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Supporting Documents Attached</w:t>
            </w:r>
          </w:p>
        </w:tc>
        <w:tc>
          <w:tcPr>
            <w:tcW w:w="4320" w:type="dxa"/>
          </w:tcPr>
          <w:p w:rsidR="00850527" w:rsidRDefault="00831B47">
            <w:r>
              <w:t>☐ Medical Certificate ☐ Disability ID ☐ Other</w:t>
            </w:r>
          </w:p>
        </w:tc>
      </w:tr>
    </w:tbl>
    <w:p w:rsidR="00850527" w:rsidRPr="00B731EE" w:rsidRDefault="00850527">
      <w:pPr>
        <w:rPr>
          <w:sz w:val="12"/>
        </w:rPr>
      </w:pPr>
    </w:p>
    <w:p w:rsidR="00703946" w:rsidRDefault="00703946" w:rsidP="00703946">
      <w:r>
        <w:rPr>
          <w:b/>
          <w:sz w:val="24"/>
        </w:rPr>
        <w:t>G. BANK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703946" w:rsidTr="008B6858">
        <w:tc>
          <w:tcPr>
            <w:tcW w:w="4320" w:type="dxa"/>
          </w:tcPr>
          <w:p w:rsidR="00703946" w:rsidRDefault="00703946" w:rsidP="008B6858">
            <w:r>
              <w:t>Particulars</w:t>
            </w:r>
          </w:p>
        </w:tc>
        <w:tc>
          <w:tcPr>
            <w:tcW w:w="4320" w:type="dxa"/>
          </w:tcPr>
          <w:p w:rsidR="00703946" w:rsidRDefault="00703946" w:rsidP="008B6858">
            <w:r>
              <w:t>Information</w:t>
            </w:r>
          </w:p>
        </w:tc>
      </w:tr>
      <w:tr w:rsidR="00703946" w:rsidTr="008B6858">
        <w:tc>
          <w:tcPr>
            <w:tcW w:w="4320" w:type="dxa"/>
          </w:tcPr>
          <w:p w:rsidR="00703946" w:rsidRDefault="00703946" w:rsidP="008B6858">
            <w:r>
              <w:t>Name of Bank</w:t>
            </w:r>
          </w:p>
        </w:tc>
        <w:tc>
          <w:tcPr>
            <w:tcW w:w="4320" w:type="dxa"/>
          </w:tcPr>
          <w:p w:rsidR="00703946" w:rsidRDefault="00703946" w:rsidP="008B6858"/>
        </w:tc>
      </w:tr>
      <w:tr w:rsidR="00703946" w:rsidTr="008B6858">
        <w:tc>
          <w:tcPr>
            <w:tcW w:w="4320" w:type="dxa"/>
          </w:tcPr>
          <w:p w:rsidR="00703946" w:rsidRDefault="007D6F03" w:rsidP="008B6858">
            <w:r>
              <w:t>Name of Account</w:t>
            </w:r>
          </w:p>
        </w:tc>
        <w:tc>
          <w:tcPr>
            <w:tcW w:w="4320" w:type="dxa"/>
          </w:tcPr>
          <w:p w:rsidR="00703946" w:rsidRDefault="00703946" w:rsidP="008B6858"/>
        </w:tc>
      </w:tr>
      <w:tr w:rsidR="00703946" w:rsidTr="008B6858">
        <w:tc>
          <w:tcPr>
            <w:tcW w:w="4320" w:type="dxa"/>
          </w:tcPr>
          <w:p w:rsidR="00703946" w:rsidRDefault="007D6F03" w:rsidP="008B6858">
            <w:r>
              <w:t>Account Number</w:t>
            </w:r>
          </w:p>
        </w:tc>
        <w:tc>
          <w:tcPr>
            <w:tcW w:w="4320" w:type="dxa"/>
          </w:tcPr>
          <w:p w:rsidR="00703946" w:rsidRDefault="00703946" w:rsidP="008B6858"/>
        </w:tc>
      </w:tr>
      <w:tr w:rsidR="00A8425F" w:rsidTr="008B6858">
        <w:tc>
          <w:tcPr>
            <w:tcW w:w="4320" w:type="dxa"/>
          </w:tcPr>
          <w:p w:rsidR="00A8425F" w:rsidRDefault="00A8425F" w:rsidP="008B6858">
            <w:r>
              <w:t>Routing Number</w:t>
            </w:r>
          </w:p>
        </w:tc>
        <w:tc>
          <w:tcPr>
            <w:tcW w:w="4320" w:type="dxa"/>
          </w:tcPr>
          <w:p w:rsidR="00A8425F" w:rsidRDefault="00A8425F" w:rsidP="008B6858"/>
        </w:tc>
      </w:tr>
    </w:tbl>
    <w:p w:rsidR="00703946" w:rsidRPr="00B731EE" w:rsidRDefault="00703946">
      <w:pPr>
        <w:rPr>
          <w:sz w:val="12"/>
        </w:rPr>
      </w:pPr>
      <w:bookmarkStart w:id="0" w:name="_GoBack"/>
      <w:bookmarkEnd w:id="0"/>
    </w:p>
    <w:p w:rsidR="00850527" w:rsidRDefault="006A568F">
      <w:r>
        <w:rPr>
          <w:b/>
          <w:sz w:val="24"/>
        </w:rPr>
        <w:t>H</w:t>
      </w:r>
      <w:r w:rsidR="00082BDA">
        <w:rPr>
          <w:b/>
          <w:sz w:val="24"/>
        </w:rPr>
        <w:t>. DOCUMENT CHECKLIST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Completed Application Form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Latest Academic Transcript(s)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Personal Statement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Proof of Financial Need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Co-curricular Certificates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Student ID Card Copy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Passport-size Photographs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Disability Certificate (if applicable)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Other Supporting Documents</w:t>
            </w:r>
          </w:p>
        </w:tc>
        <w:tc>
          <w:tcPr>
            <w:tcW w:w="4320" w:type="dxa"/>
          </w:tcPr>
          <w:p w:rsidR="00850527" w:rsidRDefault="00831B47">
            <w:r>
              <w:t>☐</w:t>
            </w:r>
          </w:p>
        </w:tc>
      </w:tr>
    </w:tbl>
    <w:p w:rsidR="00850527" w:rsidRDefault="00850527"/>
    <w:p w:rsidR="00850527" w:rsidRDefault="00B731EE">
      <w:r>
        <w:rPr>
          <w:b/>
          <w:sz w:val="24"/>
        </w:rPr>
        <w:t>I</w:t>
      </w:r>
      <w:r w:rsidR="00082BDA">
        <w:rPr>
          <w:b/>
          <w:sz w:val="24"/>
        </w:rPr>
        <w:t>. APPLICANT’S DECLARATION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Declaration</w:t>
            </w:r>
          </w:p>
        </w:tc>
        <w:tc>
          <w:tcPr>
            <w:tcW w:w="4320" w:type="dxa"/>
          </w:tcPr>
          <w:p w:rsidR="00850527" w:rsidRDefault="00831B47">
            <w:r>
              <w:t xml:space="preserve">I hereby declare that all information provided in this application and </w:t>
            </w:r>
            <w:proofErr w:type="gramStart"/>
            <w:r>
              <w:t>attached documents is</w:t>
            </w:r>
            <w:proofErr w:type="gramEnd"/>
            <w:r>
              <w:t xml:space="preserve"> true and accurate to the best of my knowledge.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Applicant’s Signature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Name of Applicant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Date</w:t>
            </w:r>
          </w:p>
        </w:tc>
        <w:tc>
          <w:tcPr>
            <w:tcW w:w="4320" w:type="dxa"/>
          </w:tcPr>
          <w:p w:rsidR="00850527" w:rsidRDefault="00850527"/>
        </w:tc>
      </w:tr>
    </w:tbl>
    <w:p w:rsidR="00850527" w:rsidRDefault="00850527"/>
    <w:p w:rsidR="00850527" w:rsidRDefault="00B731EE">
      <w:r>
        <w:rPr>
          <w:b/>
          <w:sz w:val="24"/>
        </w:rPr>
        <w:t>J</w:t>
      </w:r>
      <w:r w:rsidR="00082BDA">
        <w:rPr>
          <w:b/>
          <w:sz w:val="24"/>
        </w:rPr>
        <w:t>. CERTIFICATION BY DEPARTMENT / HALL AUTHORITY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Recommendation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Signature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Official Seal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Date</w:t>
            </w:r>
          </w:p>
        </w:tc>
        <w:tc>
          <w:tcPr>
            <w:tcW w:w="4320" w:type="dxa"/>
          </w:tcPr>
          <w:p w:rsidR="00850527" w:rsidRDefault="00850527"/>
        </w:tc>
      </w:tr>
    </w:tbl>
    <w:p w:rsidR="00850527" w:rsidRDefault="00850527"/>
    <w:p w:rsidR="00850527" w:rsidRDefault="00B731EE">
      <w:r>
        <w:rPr>
          <w:b/>
          <w:sz w:val="24"/>
        </w:rPr>
        <w:t>K</w:t>
      </w:r>
      <w:r w:rsidR="00831B47">
        <w:rPr>
          <w:b/>
          <w:sz w:val="24"/>
        </w:rPr>
        <w:t>. OFFICE USE ONLY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50527">
        <w:tc>
          <w:tcPr>
            <w:tcW w:w="4320" w:type="dxa"/>
          </w:tcPr>
          <w:p w:rsidR="00850527" w:rsidRDefault="00831B47">
            <w:r>
              <w:t>Particulars</w:t>
            </w:r>
          </w:p>
        </w:tc>
        <w:tc>
          <w:tcPr>
            <w:tcW w:w="4320" w:type="dxa"/>
          </w:tcPr>
          <w:p w:rsidR="00850527" w:rsidRDefault="00831B47">
            <w:r>
              <w:t>Information</w:t>
            </w:r>
          </w:p>
        </w:tc>
      </w:tr>
      <w:tr w:rsidR="00850527">
        <w:tc>
          <w:tcPr>
            <w:tcW w:w="4320" w:type="dxa"/>
          </w:tcPr>
          <w:p w:rsidR="00850527" w:rsidRDefault="00831B47">
            <w:r>
              <w:t>Academic Merit (60)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Personal Statement (10)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Financial Need (15)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Co-curricular Activities (15)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Total Marks (100)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Application Serial Number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Eligible / Not Eligible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Final Decision</w:t>
            </w:r>
          </w:p>
        </w:tc>
        <w:tc>
          <w:tcPr>
            <w:tcW w:w="4320" w:type="dxa"/>
          </w:tcPr>
          <w:p w:rsidR="00850527" w:rsidRDefault="00850527"/>
        </w:tc>
      </w:tr>
      <w:tr w:rsidR="00850527">
        <w:tc>
          <w:tcPr>
            <w:tcW w:w="4320" w:type="dxa"/>
          </w:tcPr>
          <w:p w:rsidR="00850527" w:rsidRDefault="00831B47">
            <w:r>
              <w:t>Scholarship Committee Remarks</w:t>
            </w:r>
          </w:p>
        </w:tc>
        <w:tc>
          <w:tcPr>
            <w:tcW w:w="4320" w:type="dxa"/>
          </w:tcPr>
          <w:p w:rsidR="00850527" w:rsidRDefault="00850527"/>
        </w:tc>
      </w:tr>
    </w:tbl>
    <w:p w:rsidR="00850527" w:rsidRDefault="00850527"/>
    <w:sectPr w:rsidR="008505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82BDA"/>
    <w:rsid w:val="0015074B"/>
    <w:rsid w:val="00166F21"/>
    <w:rsid w:val="0017574B"/>
    <w:rsid w:val="0029639D"/>
    <w:rsid w:val="00326F90"/>
    <w:rsid w:val="004E0D2B"/>
    <w:rsid w:val="006A568F"/>
    <w:rsid w:val="006E1648"/>
    <w:rsid w:val="00703946"/>
    <w:rsid w:val="00715D66"/>
    <w:rsid w:val="007D6F03"/>
    <w:rsid w:val="00831B47"/>
    <w:rsid w:val="00850527"/>
    <w:rsid w:val="00A115D0"/>
    <w:rsid w:val="00A8425F"/>
    <w:rsid w:val="00AA1D8D"/>
    <w:rsid w:val="00B47730"/>
    <w:rsid w:val="00B731EE"/>
    <w:rsid w:val="00CB0664"/>
    <w:rsid w:val="00CE01B7"/>
    <w:rsid w:val="00CF416E"/>
    <w:rsid w:val="00EF590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C51E3-8375-4891-9D03-01ACC230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</cp:lastModifiedBy>
  <cp:revision>18</cp:revision>
  <cp:lastPrinted>2026-05-10T09:08:00Z</cp:lastPrinted>
  <dcterms:created xsi:type="dcterms:W3CDTF">2026-05-10T07:05:00Z</dcterms:created>
  <dcterms:modified xsi:type="dcterms:W3CDTF">2026-05-18T09:21:00Z</dcterms:modified>
  <cp:category/>
</cp:coreProperties>
</file>